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the ground shakes violently.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 the very core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landscape with caves.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split Gondwanaland.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landscape with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Uluru.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type of land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arid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erupts lava and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supercontinent at the beginning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when a mountain is formed without the tectonic plate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landscape with sand and waves on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area which has the most tectonic activity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floats on the mantle and causes mountains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humanity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formed when tectonic plates go above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most inner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upper mantle and the crust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section of the Earth with tectonic plates.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</dc:title>
  <dcterms:created xsi:type="dcterms:W3CDTF">2021-10-11T18:34:16Z</dcterms:created>
  <dcterms:modified xsi:type="dcterms:W3CDTF">2021-10-11T18:34:16Z</dcterms:modified>
</cp:coreProperties>
</file>