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freshwater fossil was found in the continents that made up Gondwanaland?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super-continent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Era's was Pangaea formed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Michigan use to be covered by, as shown by massive salt deposits?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land form leaves land scrapes behind as it moves across continents?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fern-like plant fossil was found in South Africa, India, Australia, Antarctica, and South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found on mountain ranges in South America and Africa?(What kind of mine)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land reptile fossil was found in the continents making up Gondwanaland?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British Isles, Caledonia Mountains, and ___  Mountains all fit together like puzzle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Antarctica use to be, as shown by massive coal deposits?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founded the Theory of Continental Drift? (Hint: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 America, Europe, Asia, and Greenland made up which part of Pangaea?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Africa, South America, India, Antarctica, and Australia make up which part of Pangaea?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average rate of tectonic plate motion per year (In centimeters)?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period did Pangaea break apart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strange thing were found in warm parts of India, Australia, and South America?(What kind of deposit)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Wegener before he could prove his theory to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Texas use to be, as shown by massive limestone deposits?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was Wegener alive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founded the Theory of Seafloor Spreading? (Last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 Crossword</dc:title>
  <dcterms:created xsi:type="dcterms:W3CDTF">2021-10-11T18:33:24Z</dcterms:created>
  <dcterms:modified xsi:type="dcterms:W3CDTF">2021-10-11T18:33:24Z</dcterms:modified>
</cp:coreProperties>
</file>