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wearing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magma is called when it reaches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crust and upper mantle make up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thinnest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 of moving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sliding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plates shift over each other and create a tremor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are the oldest rocks on earth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scientist who proposed the continental drift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 together/collide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plates under the ocean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¨plastic mantle¨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 youngest rocks on earth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ocean plates slide under other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when it is underground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Project</dc:title>
  <dcterms:created xsi:type="dcterms:W3CDTF">2021-10-11T18:33:31Z</dcterms:created>
  <dcterms:modified xsi:type="dcterms:W3CDTF">2021-10-11T18:33:31Z</dcterms:modified>
</cp:coreProperties>
</file>