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rift    </w:t>
      </w:r>
      <w:r>
        <w:t xml:space="preserve">   richter scale    </w:t>
      </w:r>
      <w:r>
        <w:t xml:space="preserve">   pangea    </w:t>
      </w:r>
      <w:r>
        <w:t xml:space="preserve">   earthquake    </w:t>
      </w:r>
      <w:r>
        <w:t xml:space="preserve">   volcanic    </w:t>
      </w:r>
      <w:r>
        <w:t xml:space="preserve">   plate boundary    </w:t>
      </w:r>
      <w:r>
        <w:t xml:space="preserve">   geochronologist    </w:t>
      </w:r>
      <w:r>
        <w:t xml:space="preserve">   seismologist    </w:t>
      </w:r>
      <w:r>
        <w:t xml:space="preserve">   continent    </w:t>
      </w:r>
      <w:r>
        <w:t xml:space="preserve">   geology    </w:t>
      </w:r>
      <w:r>
        <w:t xml:space="preserve">   oceanic    </w:t>
      </w:r>
      <w:r>
        <w:t xml:space="preserve">   geologist    </w:t>
      </w:r>
      <w:r>
        <w:t xml:space="preserve">   plate tectonics    </w:t>
      </w:r>
      <w:r>
        <w:t xml:space="preserve">   fault    </w:t>
      </w:r>
      <w:r>
        <w:t xml:space="preserve">   transform boundary    </w:t>
      </w:r>
      <w:r>
        <w:t xml:space="preserve">   subduction zone    </w:t>
      </w:r>
      <w:r>
        <w:t xml:space="preserve">   divergent boundary    </w:t>
      </w:r>
      <w:r>
        <w:t xml:space="preserve">   convergent boundary    </w:t>
      </w:r>
      <w:r>
        <w:t xml:space="preserve">   sea-floor spreading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Vocabulary</dc:title>
  <dcterms:created xsi:type="dcterms:W3CDTF">2021-10-11T18:32:49Z</dcterms:created>
  <dcterms:modified xsi:type="dcterms:W3CDTF">2021-10-11T18:32:49Z</dcterms:modified>
</cp:coreProperties>
</file>