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ASTHENOSPHERE    </w:t>
      </w:r>
      <w:r>
        <w:t xml:space="preserve">   COMPRESSION    </w:t>
      </w:r>
      <w:r>
        <w:t xml:space="preserve">   CONTINENTALDRIFT    </w:t>
      </w:r>
      <w:r>
        <w:t xml:space="preserve">   CONVERGENT    </w:t>
      </w:r>
      <w:r>
        <w:t xml:space="preserve">   CORE    </w:t>
      </w:r>
      <w:r>
        <w:t xml:space="preserve">   CRUST    </w:t>
      </w:r>
      <w:r>
        <w:t xml:space="preserve">   DIVERGENT    </w:t>
      </w:r>
      <w:r>
        <w:t xml:space="preserve">   FAULT    </w:t>
      </w:r>
      <w:r>
        <w:t xml:space="preserve">   FOLDING    </w:t>
      </w:r>
      <w:r>
        <w:t xml:space="preserve">   LITHOSPHERE    </w:t>
      </w:r>
      <w:r>
        <w:t xml:space="preserve">   MANTLE    </w:t>
      </w:r>
      <w:r>
        <w:t xml:space="preserve">   MESOSPHERE    </w:t>
      </w:r>
      <w:r>
        <w:t xml:space="preserve">   PANGEA    </w:t>
      </w:r>
      <w:r>
        <w:t xml:space="preserve">   PLATETECTONICS    </w:t>
      </w:r>
      <w:r>
        <w:t xml:space="preserve">   SEAFLOORSPREADING    </w:t>
      </w:r>
      <w:r>
        <w:t xml:space="preserve">   SUBSIDENCE    </w:t>
      </w:r>
      <w:r>
        <w:t xml:space="preserve">   TECTONICPLATE    </w:t>
      </w:r>
      <w:r>
        <w:t xml:space="preserve">   TENSION    </w:t>
      </w:r>
      <w:r>
        <w:t xml:space="preserve">   TRANSFORM    </w:t>
      </w:r>
      <w:r>
        <w:t xml:space="preserve">   UPLIFT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Word Search</dc:title>
  <dcterms:created xsi:type="dcterms:W3CDTF">2021-10-11T18:32:44Z</dcterms:created>
  <dcterms:modified xsi:type="dcterms:W3CDTF">2021-10-11T18:32:44Z</dcterms:modified>
</cp:coreProperties>
</file>