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rock that in its molten form issues from volcanoes?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first advanced by Alfred Wegner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 layer that lies between the crust and the outer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pyroclastic flow consisting predominately of ash-sized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weak point in the Earths crust and upper mantle where the rock layers have ruptured and slipped?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place where two or more plates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that is currently erupted.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molten rock in the earths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steep sided volcano built by lava flows and tephra deposits.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Which tectonic plate Boundary moves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sediment gets pushed and squeezed together.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Shaking of Earth Caused by a movement of plate boundary's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movement or study of the earths crust?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magma rises from the mantle and erupts on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inner most layer of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one plate is forced under another plate?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of the sea or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vent in the Earths surface which magma erupts?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outer most layer of the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</dc:title>
  <dcterms:created xsi:type="dcterms:W3CDTF">2021-10-11T18:33:31Z</dcterms:created>
  <dcterms:modified xsi:type="dcterms:W3CDTF">2021-10-11T18:33:31Z</dcterms:modified>
</cp:coreProperties>
</file>