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forces that push or squeeze plates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the oceanic plate subducts, it heats up and releases fluids into the mantle, causing magma to form and rise to the surface, forming?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occurs when a plate submerges under another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 an example of a rift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Divergent boundary creates new?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zone of active volcanoes that encircles the Pacific Ocean is known 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came up with one time in history our continents were all one giant land mass, called pangea?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Tension is the force of what boundary?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deep-ocean feature forms at subduction zones?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are most divergent boundaries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Alfred Wegner came up with what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boundary do the plates past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boundarys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scientists identify plate boundaries?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example of a large mountain range formed when two plates made of continental lithosphere collided?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narrow valley that forms where the plates separate at a divergent boundary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came up with sea-floor spreading?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major tectonic plates have scientists identified?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clues did Alfred Wegner used for his continental drift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subduction zone only occurs at what boundary?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2021-10-11T18:33:34Z</dcterms:created>
  <dcterms:modified xsi:type="dcterms:W3CDTF">2021-10-11T18:33:34Z</dcterms:modified>
</cp:coreProperties>
</file>