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fluid like layer under the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Earth's layers is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way do Transform Boundaries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break in a body of rock, along which one block slides relative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Earth's outermost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Crust is thicker and less dense?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profession formed the Theory of Tectonic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type of Crust is thinner and more dense?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Tectonic Plates that move horizontally but do not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Tectonic Plates that move towards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beginning of rock layers due to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Tectonic Plates that move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layer of the Earth before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Crust and part of the Mantle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layer is before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Tectonic Plates made up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2021-10-11T18:33:43Z</dcterms:created>
  <dcterms:modified xsi:type="dcterms:W3CDTF">2021-10-11T18:33:43Z</dcterms:modified>
</cp:coreProperties>
</file>