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feature that forms where a stream or river ends and deposits sediment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deconstructive natural process through which rock and soil are loosened and removed from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slope of a river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feature that forms when sediment is carried from a stream or river into another body of water such as an ocean,lake or larger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slow, broad, upward movement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circular movement of molten magma that causes tectonic plates to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change to the Earth's crust that results from two tectonic plates converging.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plate boundary where two tectonic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landform that results when increased pressure is put on rock layers, causing them to fold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processes such as landslides or stream erosion that break down or wash away the surface of geologic features.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landform that results when increased pressure is put on rock layers, causing them to fold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processes that help to build, shape, or initiate geologic features such as mountains or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extending from a stream to its valley walls, where sediment is deposited when the stream overflows.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displaces rock layers when surfaces on either side of a crack in the Earth's surface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of sand, stone, or dirt that are removed from Earth's surface and deposited elsewhere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pulled under the other tectonic plate at a convergent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that occurs when two plates converge, causing the crust to fold over onto itself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2021-10-11T18:33:46Z</dcterms:created>
  <dcterms:modified xsi:type="dcterms:W3CDTF">2021-10-11T18:33:46Z</dcterms:modified>
</cp:coreProperties>
</file>