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Himalayas are an example of what kind of plate boundary?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circulation of material caused by differences in temperature and density.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rapid release of energy can result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most popular gemstone to study Earth's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thinnest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largest  tectonic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inner core is made of ___ and nickel.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plate boundary pulls continents apart and form rift valleys?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outer shell of Earth that extends to a depth of 100km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a synonym of molten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 you find most plate boundaries?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Alfred _______ proposed the continental drift hypothesis.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Another word for Super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an example of a transform plate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call when a smaller plate goes under a bigger plate?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do geologists use to describe the forces that shape Earth's surface and the rock structures that form as a result?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a GPS scientist measure how ______ continents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innermost layer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Pacific Plate is known for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layer  below the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2021-10-11T18:32:33Z</dcterms:created>
  <dcterms:modified xsi:type="dcterms:W3CDTF">2021-10-11T18:32:33Z</dcterms:modified>
</cp:coreProperties>
</file>