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 LOVE SCIENCE    </w:t>
      </w:r>
      <w:r>
        <w:t xml:space="preserve">   sCIENCE TEN    </w:t>
      </w:r>
      <w:r>
        <w:t xml:space="preserve">   GLENN PALMA    </w:t>
      </w:r>
      <w:r>
        <w:t xml:space="preserve">   magma    </w:t>
      </w:r>
      <w:r>
        <w:t xml:space="preserve">   crust    </w:t>
      </w:r>
      <w:r>
        <w:t xml:space="preserve">   continental volcanic arc    </w:t>
      </w:r>
      <w:r>
        <w:t xml:space="preserve">   volcanic island arc    </w:t>
      </w:r>
      <w:r>
        <w:t xml:space="preserve">   denser    </w:t>
      </w:r>
      <w:r>
        <w:t xml:space="preserve">   continental    </w:t>
      </w:r>
      <w:r>
        <w:t xml:space="preserve">   oceanic    </w:t>
      </w:r>
      <w:r>
        <w:t xml:space="preserve">   lithosphere    </w:t>
      </w:r>
      <w:r>
        <w:t xml:space="preserve">   subduction    </w:t>
      </w:r>
      <w:r>
        <w:t xml:space="preserve">   continental oceanic    </w:t>
      </w:r>
      <w:r>
        <w:t xml:space="preserve">   continental continental    </w:t>
      </w:r>
      <w:r>
        <w:t xml:space="preserve">   oceanic oceanic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  <w:r>
        <w:t xml:space="preserve">   plate tectonics    </w:t>
      </w:r>
      <w:r>
        <w:t xml:space="preserve">   tectonic 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2021-10-11T18:33:48Z</dcterms:created>
  <dcterms:modified xsi:type="dcterms:W3CDTF">2021-10-11T18:33:48Z</dcterms:modified>
</cp:coreProperties>
</file>