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Tectonic plates that are moving away from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tectonic plates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the theory of plate  tectonics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Currents in the_________ causes the tectonic plates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millions of years ago there was one massive super continent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Plates that slide pass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tectonic plate moves slowest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transform boundary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sinking pacific plate causes the mantle above it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when one tectonic plate subducts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Divergent plates underneath the ocean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Earths outer shell that is divided into several plates,  glides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movement along the boundary of a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explains why and how continents move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Tectonic plates that move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formed when a plate begins to slip under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a plate of the earths crust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on continents at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forms when two plates hit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compared to the speed of plates that are not subducting plates that are subducting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2021-10-11T18:33:53Z</dcterms:created>
  <dcterms:modified xsi:type="dcterms:W3CDTF">2021-10-11T18:33:53Z</dcterms:modified>
</cp:coreProperties>
</file>