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shaking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Rising currents of magma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inside Earth where an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in Earth's surface that spews gas, rocks, and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plates collide they are;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underwater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Underwater mountain range, running down the length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where two tectonic plates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that spread apart are;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molten rock rises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Extent of ancient glaciers and the markings they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2300km thick, liquid layer 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Partially molten layer in Earth's surface, 65-100km in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on Earth's surface,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thickest layer, making up 70% of Earth's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volcano in the shape of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Seismic wave with a motion like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who proposed the Continental Drift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2021-10-11T18:32:37Z</dcterms:created>
  <dcterms:modified xsi:type="dcterms:W3CDTF">2021-10-11T18:32:37Z</dcterms:modified>
</cp:coreProperties>
</file>