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continents can drift apart from one another and have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due to differences in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slide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"middle sphere," the 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the Earth's lithosphere is divided into tectonic plates that move around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soft layer of the mantle on which pieces of the lithosphere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stress that occurs when an object is squeezed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bending of rock layers due to stress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when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plates move apart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outermost, rigid layer of the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the Earth's crust along which two blocks of the crust slide relative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new oceanic lithosphere is created at mid-ocean ridges as older materials are pulled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Outermost, thin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layer of the Earth's core that lies beneath the mantle and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the lithosphere that moves around on top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force per unit area that is put on a given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central, spherical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solid, dense center of the Earth</w:t>
            </w:r>
          </w:p>
        </w:tc>
      </w:tr>
    </w:tbl>
    <w:p>
      <w:pPr>
        <w:pStyle w:val="WordBankLarge"/>
      </w:pPr>
      <w:r>
        <w:t xml:space="preserve">   Convection    </w:t>
      </w:r>
      <w:r>
        <w:t xml:space="preserve">   Crust    </w:t>
      </w:r>
      <w:r>
        <w:t xml:space="preserve">   Core    </w:t>
      </w:r>
      <w:r>
        <w:t xml:space="preserve">   Compression    </w:t>
      </w:r>
      <w:r>
        <w:t xml:space="preserve">   Fault    </w:t>
      </w:r>
      <w:r>
        <w:t xml:space="preserve">   Stress    </w:t>
      </w:r>
      <w:r>
        <w:t xml:space="preserve">   Tension    </w:t>
      </w:r>
      <w:r>
        <w:t xml:space="preserve">   Folding    </w:t>
      </w:r>
      <w:r>
        <w:t xml:space="preserve">   Tectonic Plates    </w:t>
      </w:r>
      <w:r>
        <w:t xml:space="preserve">   Plate Tectonics    </w:t>
      </w:r>
      <w:r>
        <w:t xml:space="preserve">   Convergent Boundary    </w:t>
      </w:r>
      <w:r>
        <w:t xml:space="preserve">   Divergent Boundary    </w:t>
      </w:r>
      <w:r>
        <w:t xml:space="preserve">   Transform Boundary    </w:t>
      </w:r>
      <w:r>
        <w:t xml:space="preserve">   Lithosphere    </w:t>
      </w:r>
      <w:r>
        <w:t xml:space="preserve">   Asthenosphere    </w:t>
      </w:r>
      <w:r>
        <w:t xml:space="preserve">   Mesosphere    </w:t>
      </w:r>
      <w:r>
        <w:t xml:space="preserve">   Inner Core     </w:t>
      </w:r>
      <w:r>
        <w:t xml:space="preserve">   Outer Core    </w:t>
      </w:r>
      <w:r>
        <w:t xml:space="preserve">   Continental Drift    </w:t>
      </w:r>
      <w:r>
        <w:t xml:space="preserve">   Sea Floor Spreading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2021-10-11T18:33:55Z</dcterms:created>
  <dcterms:modified xsi:type="dcterms:W3CDTF">2021-10-11T18:33:55Z</dcterms:modified>
</cp:coreProperties>
</file>