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supercontinent that incorporated all the land masses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semi-molten rock (magma). Located just inside of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colliding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convection motion within in this region along with the rotation of the earth creates an effect  that maintains the Earth’s 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Earth’s outer shell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and unattached to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alignment of magnetic minerals in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movements underwater,  which creates Ocean ridges and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layer of the earth's mantle, below the lithosphere, in which there is relatively low resistance to plastic flow and convection is thought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rapid movement of the earth as tectonic plates move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Plates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travel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2021-10-11T18:32:39Z</dcterms:created>
  <dcterms:modified xsi:type="dcterms:W3CDTF">2021-10-11T18:32:39Z</dcterms:modified>
</cp:coreProperties>
</file>