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Thickness    </w:t>
      </w:r>
      <w:r>
        <w:t xml:space="preserve">   Crust    </w:t>
      </w:r>
      <w:r>
        <w:t xml:space="preserve">   Latitude    </w:t>
      </w:r>
      <w:r>
        <w:t xml:space="preserve">   Longitude    </w:t>
      </w:r>
      <w:r>
        <w:t xml:space="preserve">   Pangea    </w:t>
      </w:r>
      <w:r>
        <w:t xml:space="preserve">   Compression    </w:t>
      </w:r>
      <w:r>
        <w:t xml:space="preserve">   Sea Floor Spreading    </w:t>
      </w:r>
      <w:r>
        <w:t xml:space="preserve">   Mantel    </w:t>
      </w:r>
      <w:r>
        <w:t xml:space="preserve">   Magma    </w:t>
      </w:r>
      <w:r>
        <w:t xml:space="preserve">   Interior    </w:t>
      </w:r>
      <w:r>
        <w:t xml:space="preserve">   Lithosphere    </w:t>
      </w:r>
      <w:r>
        <w:t xml:space="preserve">   Drift    </w:t>
      </w:r>
      <w:r>
        <w:t xml:space="preserve">   Continental    </w:t>
      </w:r>
      <w:r>
        <w:t xml:space="preserve">   Convergent    </w:t>
      </w:r>
      <w:r>
        <w:t xml:space="preserve">   Continental Crust    </w:t>
      </w:r>
      <w:r>
        <w:t xml:space="preserve">   Boundaries    </w:t>
      </w:r>
      <w:r>
        <w:t xml:space="preserve">   Lithospheric Plate    </w:t>
      </w:r>
      <w:r>
        <w:t xml:space="preserve">   Earth    </w:t>
      </w:r>
      <w:r>
        <w:t xml:space="preserve">   Oceanic    </w:t>
      </w:r>
      <w:r>
        <w:t xml:space="preserve">   Plate    </w:t>
      </w:r>
      <w:r>
        <w:t xml:space="preserve">   Divergent    </w:t>
      </w:r>
      <w:r>
        <w:t xml:space="preserve">   Outer Core    </w:t>
      </w:r>
      <w:r>
        <w:t xml:space="preserve">   Inner Core    </w:t>
      </w:r>
      <w:r>
        <w:t xml:space="preserve">   Tectonic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2021-10-11T18:32:30Z</dcterms:created>
  <dcterms:modified xsi:type="dcterms:W3CDTF">2021-10-11T18:32:30Z</dcterms:modified>
</cp:coreProperties>
</file>