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molten or partially molten rock material containing trapped gases produces under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bending, tilting, and breaking of Earth's crust; the change in shape of rock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volcanically active area of Earth's surface, commonly far from a tectonic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that flows onto Earth's surface; the rock that forms when lava cools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 at the surface of the Earth through which volcanic material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Stress that occurs when forces act to squeeze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matter due to differences in density that are caused by temperature variations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tectonic plates that are 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between tectonic plates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explains how large pieces of the lithosphere, called plates, move and change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movement or trembling of the ground that is caused by a sudden release of energy when rocks along a fault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block of lithosphere that consists of the crust and the rigid. outermost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vent or fissure in Earth's surface through which magma and gases are expelled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Earth's surface directly above an earthquakes starter point, or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 in a body of rock along which one block moves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supercontinent that formed 300 million years  ago and that began to break up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location within Earth along a fault at which the first motion of an earthquake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2021-10-11T18:32:47Z</dcterms:created>
  <dcterms:modified xsi:type="dcterms:W3CDTF">2021-10-11T18:32:47Z</dcterms:modified>
</cp:coreProperties>
</file>