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Sideways and downwards movement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mountain that has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block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upper layer of the crusts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causes irrepareable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active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2021-10-11T18:34:25Z</dcterms:created>
  <dcterms:modified xsi:type="dcterms:W3CDTF">2021-10-11T18:34:25Z</dcterms:modified>
</cp:coreProperties>
</file>