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Tectonic Plates!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Waves of energy released be earthquakes.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Process where one tectonic plate is pulled under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Shaking of the Earth caused by a sudden movement of rock beneath its surface.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place where two or more plates in the Earth's crust meet.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Underwater mountain range that forms when convection currents rise in the mantle beneath oceanic crust.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Material twists or becomes distorted.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Marks the collision between two tectonic plates.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Solid, thin layer of mantle material below the lithosphere.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Squeezes material.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Move past one another in opposite directions.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Caused when two oceanic convergent plates compress.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Hypothesis that plates were once together.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outermost physical layer of Earth.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They move away from each other, or diverge.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Process where new sea floor forms.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Pulls material apart.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Center of Earth.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Thin, outer shell of Earth.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Forms when rocks break, caused by volcanoes.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Compositional layer below the crust.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Tectonic Plates!</dc:title>
  <dcterms:created xsi:type="dcterms:W3CDTF">2021-10-11T18:32:51Z</dcterms:created>
  <dcterms:modified xsi:type="dcterms:W3CDTF">2021-10-11T18:32:51Z</dcterms:modified>
</cp:coreProperties>
</file>