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__________is the only U.S. state still expanding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The__________plate is the biggest tectonic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sub-continent of__________collided with Asia to make the Himalayas.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hottest part of the Earth's interior is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are__________major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__________is another word for composite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false? Each continent has its own tectonic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__________occurs at a transform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The__________plate is the name of two continents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__________causes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crust and upper mantle is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are__________types of plate boundaries.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Yucca Mountain was formed less that 50__________years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Geological__________is periods of thousands, millions, or billions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Lava is called__________before it erupts.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A__________volcano is the less dangerous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called__________when the plates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would most likely form at a__________boundary.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earth's crust is__________kilometers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volcano is a__________to the earth's interior.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2021-10-11T18:33:02Z</dcterms:created>
  <dcterms:modified xsi:type="dcterms:W3CDTF">2021-10-11T18:33:02Z</dcterms:modified>
</cp:coreProperties>
</file>