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the Tectonic Plate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the Earth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tectonic plate under Asia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Earth layer between the crust and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tectonic plate under India and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oceanic crust is formed through volcanic activity and then gradually moves away from the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heat rises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Theory that Earth is made up of many plates that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boundary occurs when two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boundary occurs when two plates rub against each other going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Earth is made up of: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tectonic plates move against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formed when plates sink into the mantle and rise back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can be created or grow wider where plates diverge or pull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Remains of animals found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where the Earth's tectonic plates shifted that is a likely site of an earthquake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boundary occurs when two plates come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supercontinent (made up of all the current continents)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2021-10-11T18:33:09Z</dcterms:created>
  <dcterms:modified xsi:type="dcterms:W3CDTF">2021-10-11T18:33:09Z</dcterms:modified>
</cp:coreProperties>
</file>