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plate    </w:t>
      </w:r>
      <w:r>
        <w:t xml:space="preserve">   energy    </w:t>
      </w:r>
      <w:r>
        <w:t xml:space="preserve">   matter    </w:t>
      </w:r>
      <w:r>
        <w:t xml:space="preserve">   Mass    </w:t>
      </w:r>
      <w:r>
        <w:t xml:space="preserve">   convection    </w:t>
      </w:r>
      <w:r>
        <w:t xml:space="preserve">   asthenosphere    </w:t>
      </w:r>
      <w:r>
        <w:t xml:space="preserve">   seismic waves    </w:t>
      </w:r>
      <w:r>
        <w:t xml:space="preserve">   Earth    </w:t>
      </w:r>
      <w:r>
        <w:t xml:space="preserve">   oceanic crust    </w:t>
      </w:r>
      <w:r>
        <w:t xml:space="preserve">   Continental crust    </w:t>
      </w:r>
      <w:r>
        <w:t xml:space="preserve">   outercore    </w:t>
      </w:r>
      <w:r>
        <w:t xml:space="preserve">   inner core    </w:t>
      </w:r>
      <w:r>
        <w:t xml:space="preserve">   core    </w:t>
      </w:r>
      <w:r>
        <w:t xml:space="preserve">   mantle    </w:t>
      </w:r>
      <w:r>
        <w:t xml:space="preserve">   crust    </w:t>
      </w:r>
      <w:r>
        <w:t xml:space="preserve">   geosphere    </w:t>
      </w:r>
      <w:r>
        <w:t xml:space="preserve">   ocean basins    </w:t>
      </w:r>
      <w:r>
        <w:t xml:space="preserve">   mesosphere    </w:t>
      </w:r>
      <w:r>
        <w:t xml:space="preserve">   lithosphere    </w:t>
      </w:r>
      <w:r>
        <w:t xml:space="preserve">   Earthquakes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2021-10-11T18:32:36Z</dcterms:created>
  <dcterms:modified xsi:type="dcterms:W3CDTF">2021-10-11T18:32:36Z</dcterms:modified>
</cp:coreProperties>
</file>