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convergent boundaries that creates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"strike slip fault"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 scientist who came up with the Theory of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evidence is left behind by animals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 are volcanoes most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type of boundary has two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two plates move away from each other it is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super continent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Core is made up of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crust is mainly basalt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Pieces of crust that float on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earth's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 type of convergent boundary can cause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crust is 20-30 miles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plate boundary can cause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types of crust is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in California where earthquakes happen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continental crust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Places where seafloor spreading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2021-10-11T18:33:16Z</dcterms:created>
  <dcterms:modified xsi:type="dcterms:W3CDTF">2021-10-11T18:33:16Z</dcterms:modified>
</cp:coreProperties>
</file>