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that pieces of Earth's lithosphere are in constant motion, driven by convection currents in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in which the direction of displacement is perpendicular to the direction of propagation, as a surface wave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mound or ridge of sand or other loose sediment formed by the wind, especially on the sea coast or in a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curved chain of volcanic islands located at a tectonic plate margin, typically with a deep ocean trench on the convex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erosion or disintegration of rocks, building materials, etc., caused by chemical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elastic wave in the earth produced by an earthquake or other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wave in which the direction of displacement is the same as the direction of propagation, as a sound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term used in science that refers to the geological process of rocks breaking apart without changing their chemical composition.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gradual movement of the continents across the earth's surface through geological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an actively deforming region where two (or more) tectonic plates or fragments of the lithosphere move toward one another and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disturbance on the surface of a liquid body, as the sea or a lake, in the form of a moving ridge or swell.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long, seismically active submarine ridge system situated in the middle of an ocean basin and marking the site of the upwelling of magma associated with seafloor spreading.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strike-slip fault that offsets a mid-ocean ridge in opposing directions on either side of an axis of seafloor spreading.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cavity in the ground, especially in limestone bedrock, caused by water erosion and providing a route for surface water to disappear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of permeable rock that can contain or transmit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eroding or being eroded by wind, water, or other natural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vent in the earth's crust through which lava, steam, ashes, etc., are expelled, either continuously or at irregular intervals.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sudden and violent shaking of the ground, sometimes causing great destruction, as a result of movements within the earth's crust or volcanic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tectonic boundary where two plates are moving away from each other and new crust is forming from magma that rises to the Earth's surface between the two plates.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high sea wave caused by an earthquake, submarine landslide, or other disturbance.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2021-10-11T18:33:21Z</dcterms:created>
  <dcterms:modified xsi:type="dcterms:W3CDTF">2021-10-11T18:33:21Z</dcterms:modified>
</cp:coreProperties>
</file>