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p>
      <w:pPr>
        <w:pStyle w:val="Questions"/>
      </w:pPr>
      <w:r>
        <w:t xml:space="preserve">1. CNRVOTGNEE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RASBDNIOEU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SOLCIONIL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CTSUR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RNVDETIEG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HTEKUREAQA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IUPROTNE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MAMAG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ETMANL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ARFRMTNOS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MUITASN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ASVONCOEL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2021-10-11T18:32:43Z</dcterms:created>
  <dcterms:modified xsi:type="dcterms:W3CDTF">2021-10-11T18:32:43Z</dcterms:modified>
</cp:coreProperties>
</file>