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material makes up the mantle?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forms when to Tectonic plates collide and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outermost shell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plates move because of ________    ________ in the Earth's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tectonic plates move sideways rather than straight forward what can happen over a certain period of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Earths crust is made up of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  plates are always loving even though you can't tell.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become unstable when tectonic plates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 layer of the Earth has the ability to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Plates!</dc:title>
  <dcterms:created xsi:type="dcterms:W3CDTF">2021-10-11T18:33:06Z</dcterms:created>
  <dcterms:modified xsi:type="dcterms:W3CDTF">2021-10-11T18:33:06Z</dcterms:modified>
</cp:coreProperties>
</file>