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plasticlike part of the mantle?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Earthquakes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Scientists used _______ to study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top layer of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older rock is ________  from the mid ocean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often to the poles switch?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forms hotspots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formed the himalaya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comes out of mid ocean ridges?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Why do the plates move?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formed the mid ocean 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transform boundaries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forms when two continental plates converge?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formed in Africa due to converging boundaries?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forms island chains?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convection current?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plates _____ under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transform boundaries HAVE to move at the same 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boundary formed the San Andreas Fault?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denser? A continental plate or an oceanic plate?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2021-10-11T18:33:28Z</dcterms:created>
  <dcterms:modified xsi:type="dcterms:W3CDTF">2021-10-11T18:33:28Z</dcterms:modified>
</cp:coreProperties>
</file>