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Convection Current    </w:t>
      </w:r>
      <w:r>
        <w:t xml:space="preserve">   Crust    </w:t>
      </w:r>
      <w:r>
        <w:t xml:space="preserve">   Inner Core    </w:t>
      </w:r>
      <w:r>
        <w:t xml:space="preserve">   Outer Core    </w:t>
      </w:r>
      <w:r>
        <w:t xml:space="preserve">   Mantle    </w:t>
      </w:r>
      <w:r>
        <w:t xml:space="preserve">   Eurasian    </w:t>
      </w:r>
      <w:r>
        <w:t xml:space="preserve">   Indian    </w:t>
      </w:r>
      <w:r>
        <w:t xml:space="preserve">   Arabian    </w:t>
      </w:r>
      <w:r>
        <w:t xml:space="preserve">   African    </w:t>
      </w:r>
      <w:r>
        <w:t xml:space="preserve">   Antarctic    </w:t>
      </w:r>
      <w:r>
        <w:t xml:space="preserve">   Scotia    </w:t>
      </w:r>
      <w:r>
        <w:t xml:space="preserve">   South American    </w:t>
      </w:r>
      <w:r>
        <w:t xml:space="preserve">   Nazca    </w:t>
      </w:r>
      <w:r>
        <w:t xml:space="preserve">   Caribbean    </w:t>
      </w:r>
      <w:r>
        <w:t xml:space="preserve">   North American    </w:t>
      </w:r>
      <w:r>
        <w:t xml:space="preserve">   Cocos    </w:t>
      </w:r>
      <w:r>
        <w:t xml:space="preserve">   Pacific    </w:t>
      </w:r>
      <w:r>
        <w:t xml:space="preserve">   Australian    </w:t>
      </w:r>
      <w:r>
        <w:t xml:space="preserve">   Philippine    </w:t>
      </w:r>
      <w:r>
        <w:t xml:space="preserve">   Juan de Fuca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2021-10-11T18:33:02Z</dcterms:created>
  <dcterms:modified xsi:type="dcterms:W3CDTF">2021-10-11T18:33:02Z</dcterms:modified>
</cp:coreProperties>
</file>