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Tectonic Plates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Boundary between two plates that are sliding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Boundary between two plates moving away from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Theory that continents drift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Piece of the lithosphere that moves on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between the crust and the core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liquid layer of the Earth's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Boundary between two colliding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Solid, dense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 in the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outermost layer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 Plates</dc:title>
  <dcterms:created xsi:type="dcterms:W3CDTF">2021-10-11T18:33:33Z</dcterms:created>
  <dcterms:modified xsi:type="dcterms:W3CDTF">2021-10-11T18:33:33Z</dcterms:modified>
</cp:coreProperties>
</file>