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earthquakes    </w:t>
      </w:r>
      <w:r>
        <w:t xml:space="preserve">   lithosphere    </w:t>
      </w:r>
      <w:r>
        <w:t xml:space="preserve">   meteorologist    </w:t>
      </w:r>
      <w:r>
        <w:t xml:space="preserve">   fifty    </w:t>
      </w:r>
      <w:r>
        <w:t xml:space="preserve">   alfredwegener    </w:t>
      </w:r>
      <w:r>
        <w:t xml:space="preserve">   pacific    </w:t>
      </w:r>
      <w:r>
        <w:t xml:space="preserve">   oceanridges    </w:t>
      </w:r>
      <w:r>
        <w:t xml:space="preserve">   juandefuca    </w:t>
      </w:r>
      <w:r>
        <w:t xml:space="preserve">   volcaniceruptions    </w:t>
      </w:r>
      <w:r>
        <w:t xml:space="preserve">   ridge    </w:t>
      </w:r>
      <w:r>
        <w:t xml:space="preserve">   hotspots    </w:t>
      </w:r>
      <w:r>
        <w:t xml:space="preserve">   mountains    </w:t>
      </w:r>
      <w:r>
        <w:t xml:space="preserve">   subduction    </w:t>
      </w:r>
      <w:r>
        <w:t xml:space="preserve">   fifteen    </w:t>
      </w:r>
      <w:r>
        <w:t xml:space="preserve">   tectonicplates    </w:t>
      </w:r>
      <w:r>
        <w:t xml:space="preserve">   pangea    </w:t>
      </w:r>
      <w:r>
        <w:t xml:space="preserve">   theory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2021-10-11T18:33:04Z</dcterms:created>
  <dcterms:modified xsi:type="dcterms:W3CDTF">2021-10-11T18:33:04Z</dcterms:modified>
</cp:coreProperties>
</file>