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plate boundary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hypothesis that the continents slowly moved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plate boundary where two plates move past each other in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valley that form when two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molten material adds new oceanic crust to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pieces of Earth's lithosphere are in constant motion, driven by convection current in the mantle.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plate boundary where two plates move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undersea mountain chain where new ocean floor is produced; a divergent plate boundary under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oceanic crust sinks beneath a deep-ocean trench and back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valley along the ocean floor beneath which oceanic crust slowly sinks toward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preserved remains or traces of an organism that lived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in Earth's crust along which rocks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supercontinent form about 300 millions years ago.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Pangaea    </w:t>
      </w:r>
      <w:r>
        <w:t xml:space="preserve">   Fossil    </w:t>
      </w:r>
      <w:r>
        <w:t xml:space="preserve">   Mid ocean ridge    </w:t>
      </w:r>
      <w:r>
        <w:t xml:space="preserve">   Sea floor spreading     </w:t>
      </w:r>
      <w:r>
        <w:t xml:space="preserve">   Deep ocean trench    </w:t>
      </w:r>
      <w:r>
        <w:t xml:space="preserve">   Subduction     </w:t>
      </w:r>
      <w:r>
        <w:t xml:space="preserve">   Plate tectonics     </w:t>
      </w:r>
      <w:r>
        <w:t xml:space="preserve">   Fault     </w:t>
      </w:r>
      <w:r>
        <w:t xml:space="preserve">   Rift Valley     </w:t>
      </w:r>
      <w:r>
        <w:t xml:space="preserve">   Convergent    </w:t>
      </w:r>
      <w:r>
        <w:t xml:space="preserve">   Divergent 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2021-10-11T18:33:38Z</dcterms:created>
  <dcterms:modified xsi:type="dcterms:W3CDTF">2021-10-11T18:33:38Z</dcterms:modified>
</cp:coreProperties>
</file>