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the Earth is the hottest?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Material makes up the Mantle?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Plates move together at which plate boundary?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move past each other creating friction at which plate boundary?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Himalayas were created at what plate boundary?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move apart at which plate boundary?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land is created or destroyed at which plate boundary?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natural disaster is common along Conservative plate boundaries?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Earth is directly below the crust?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Island named Hawaii is a what?</w:t>
            </w:r>
          </w:p>
        </w:tc>
      </w:tr>
    </w:tbl>
    <w:p>
      <w:pPr>
        <w:pStyle w:val="WordBankSmall"/>
      </w:pPr>
      <w:r>
        <w:t xml:space="preserve">   Mantle    </w:t>
      </w:r>
      <w:r>
        <w:t xml:space="preserve">   Inner Core    </w:t>
      </w:r>
      <w:r>
        <w:t xml:space="preserve">   Magma    </w:t>
      </w:r>
      <w:r>
        <w:t xml:space="preserve">   Constructive    </w:t>
      </w:r>
      <w:r>
        <w:t xml:space="preserve">   Destructive    </w:t>
      </w:r>
      <w:r>
        <w:t xml:space="preserve">   Conservative    </w:t>
      </w:r>
      <w:r>
        <w:t xml:space="preserve">   Conservative    </w:t>
      </w:r>
      <w:r>
        <w:t xml:space="preserve">   Earthquakes    </w:t>
      </w:r>
      <w:r>
        <w:t xml:space="preserve">   Hot Spot    </w:t>
      </w:r>
      <w:r>
        <w:t xml:space="preserve">   Destructive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2021-10-11T18:33:40Z</dcterms:created>
  <dcterms:modified xsi:type="dcterms:W3CDTF">2021-10-11T18:33:40Z</dcterms:modified>
</cp:coreProperties>
</file>