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a spreading boundary?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seismic wave travels the fastest through rock material?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plate boundaries cause earthquakes to occur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waves are the slowest and largest of the seismic waves?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the combined continents in one landmass?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earthquake waves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tool do scientists use to obtain a record of seismic waves from all over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 volcanoes on Earth usually form along?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vibrations felt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point on Earths surface is located directly above the earthquakes focus?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helps explain continental drift in the theory of plate tectonics?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scientists believe in Earth's layers are convection currents?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rift fractures serve as for magma originating in the mantle?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tool measures the intensity of an earthquake?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range of intensity spans measured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would build up if tectonic plates collided and stopped moving?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rocks are compressed what fault may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large bodies of magma are forced upward through Earth's mantle and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happens to faults when rocks change shape by breaking?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surface of such a break along which rocks move?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2021-10-11T18:33:42Z</dcterms:created>
  <dcterms:modified xsi:type="dcterms:W3CDTF">2021-10-11T18:33:42Z</dcterms:modified>
</cp:coreProperties>
</file>