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rigid layer of Earth's crust and a part of the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two plates slide past one another at transform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plasticlike layer of Earth on which the lithospheric plates float and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portion of the Earth's crust that lies beneath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rock structures were found in different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hot, less dense material below Earth's crust rises toward the surface at the mid ocean ridge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Boundaries form mountains, volcanoes, and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plates that come together or collide into each other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form where two oceanic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plates that move apart from each other or diverge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 great land masses on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was thought to be crazy for creating the plate tectonic theory and that all continents were once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fossils of the same species were found on different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in Earth's mantle that transfers heat in earths interior and is the driving force for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hot, less dense material below Earth's crust rises toward the surface at the mid ocean ridge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plates that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on a plastic like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Glacier deposits were found on continents that no longer have glaciers</w:t>
            </w:r>
          </w:p>
        </w:tc>
      </w:tr>
    </w:tbl>
    <w:p>
      <w:pPr>
        <w:pStyle w:val="WordBankLarge"/>
      </w:pPr>
      <w:r>
        <w:t xml:space="preserve">   seafloorspreading    </w:t>
      </w:r>
      <w:r>
        <w:t xml:space="preserve">   asthenosphere    </w:t>
      </w:r>
      <w:r>
        <w:t xml:space="preserve">   transformboundaries    </w:t>
      </w:r>
      <w:r>
        <w:t xml:space="preserve">   continent    </w:t>
      </w:r>
      <w:r>
        <w:t xml:space="preserve">   pangaea    </w:t>
      </w:r>
      <w:r>
        <w:t xml:space="preserve">   seafloor    </w:t>
      </w:r>
      <w:r>
        <w:t xml:space="preserve">   spreading    </w:t>
      </w:r>
      <w:r>
        <w:t xml:space="preserve">   convectioncurrent    </w:t>
      </w:r>
      <w:r>
        <w:t xml:space="preserve">   plates    </w:t>
      </w:r>
      <w:r>
        <w:t xml:space="preserve">   divergentboundaries    </w:t>
      </w:r>
      <w:r>
        <w:t xml:space="preserve">   convergentboundaries    </w:t>
      </w:r>
      <w:r>
        <w:t xml:space="preserve">   lithosphere    </w:t>
      </w:r>
      <w:r>
        <w:t xml:space="preserve">   Alfredwegener    </w:t>
      </w:r>
      <w:r>
        <w:t xml:space="preserve">   subductionzones    </w:t>
      </w:r>
      <w:r>
        <w:t xml:space="preserve">   rockclues    </w:t>
      </w:r>
      <w:r>
        <w:t xml:space="preserve">   boundaries    </w:t>
      </w:r>
      <w:r>
        <w:t xml:space="preserve">   strikeslipfaults     </w:t>
      </w:r>
      <w:r>
        <w:t xml:space="preserve">   fossilclues    </w:t>
      </w:r>
      <w:r>
        <w:t xml:space="preserve">   climateclues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</dc:title>
  <dcterms:created xsi:type="dcterms:W3CDTF">2021-10-11T18:33:45Z</dcterms:created>
  <dcterms:modified xsi:type="dcterms:W3CDTF">2021-10-11T18:33:45Z</dcterms:modified>
</cp:coreProperties>
</file>