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continental plate    </w:t>
      </w:r>
      <w:r>
        <w:t xml:space="preserve">   earthquakes    </w:t>
      </w:r>
      <w:r>
        <w:t xml:space="preserve">   fossil theory    </w:t>
      </w:r>
      <w:r>
        <w:t xml:space="preserve">   lithosphere    </w:t>
      </w:r>
      <w:r>
        <w:t xml:space="preserve">   oceanic plate    </w:t>
      </w:r>
      <w:r>
        <w:t xml:space="preserve">   plates    </w:t>
      </w:r>
      <w:r>
        <w:t xml:space="preserve">   rock theory    </w:t>
      </w:r>
      <w:r>
        <w:t xml:space="preserve">   seafloor spreading    </w:t>
      </w:r>
      <w:r>
        <w:t xml:space="preserve">   sonar    </w:t>
      </w:r>
      <w:r>
        <w:t xml:space="preserve">   volcanoes    </w:t>
      </w:r>
      <w:r>
        <w:t xml:space="preserve">   Wegener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2021-10-11T18:32:28Z</dcterms:created>
  <dcterms:modified xsi:type="dcterms:W3CDTF">2021-10-11T18:32:28Z</dcterms:modified>
</cp:coreProperties>
</file>