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formed when a continental plate nd oceanic plate converge?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plates diverge the ocean floor will be created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plates go away from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proposed the theory of continental drift.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 plates come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pieces of Earth's crust and uppermost mantle, together referred to as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supercontinent from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one plate goes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to continental plates collide they form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layer are the plates made up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theory that describes the large-scale motion of Earth's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pieces of Earth's crust and uppermost mantle, together referred to as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Divergent plate boundaries start in the middle of a single __________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Tectonic plates may only move 2-3 __________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plates slide past eachother.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_______ is formed when one plate subducts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in the Earth's mantle where a column of hot magma rises up to melt through the crust, resulting in volcanic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______ types of convergent boundaries based on the types of plates colliding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type of plate boundries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Transform boundarys may cause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 Crossword</dc:title>
  <dcterms:created xsi:type="dcterms:W3CDTF">2021-10-11T18:32:48Z</dcterms:created>
  <dcterms:modified xsi:type="dcterms:W3CDTF">2021-10-11T18:32:48Z</dcterms:modified>
</cp:coreProperties>
</file>