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cause rocks on either side of the fault to push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squeezes rock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tectonic plates move causing a shake in Earth's crust that can destroy land and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Boundaries where tectonic plates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Fault at a Convergent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Fault at a Transform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vent as well as the mountain that forms around it from cooled lava, ash, cinders, and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Convergent Boundary where Ocean goes under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occurs when magma is forced upward toward the surface at a mid-ocean ridge?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in the Pacific Ocean where a lot of Volcanoes erupt and Earthquakes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Zone where a plate submerges under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Boundary where two plates are moving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Convergent Boundary that forms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who formed a theory on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Convergent Boundary that destroys Oceanic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Fault at a Divergent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pulls rocks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is released through these in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Boundary where two plates collide?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Navy officer that discovered Seafloor Spreading?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</dc:title>
  <dcterms:created xsi:type="dcterms:W3CDTF">2021-10-11T18:32:53Z</dcterms:created>
  <dcterms:modified xsi:type="dcterms:W3CDTF">2021-10-11T18:32:53Z</dcterms:modified>
</cp:coreProperties>
</file>