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Tectonic Plates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thick part of the earth's crust which creates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 most part of the earths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occurs when oceanic and continental plates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occurs when plates move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mountain with a crater or vent which erupts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mostly-solid bulk of the earths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main factor of, volcanoes, mountains, earthquakes and tsunamis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Mountains that form mainly by the effects of folding on layers within the upper part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part of the earth's crust which creates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outermost layer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violent shake in the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Crossword</dc:title>
  <dcterms:created xsi:type="dcterms:W3CDTF">2021-10-11T18:32:58Z</dcterms:created>
  <dcterms:modified xsi:type="dcterms:W3CDTF">2021-10-11T18:32:58Z</dcterms:modified>
</cp:coreProperties>
</file>