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Volcanos that erupt violently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destroys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plates slide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volcano that erupts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hard and rigid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made the tectonic plates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thickest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hottest layer of the earth and is made of solid Iron and Nickel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plates diverge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result of a transform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currents that move the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tectonic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creates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plate goes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the land is on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 lot of volcanos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fluid layer that covers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 form caused by a convergent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Super Continent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Crossword Puzzle</dc:title>
  <dcterms:created xsi:type="dcterms:W3CDTF">2021-10-11T18:33:46Z</dcterms:created>
  <dcterms:modified xsi:type="dcterms:W3CDTF">2021-10-11T18:33:46Z</dcterms:modified>
</cp:coreProperties>
</file>