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 &amp; Deformation of the Crust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steep hill consisting of glassy volcanic fragments accumulate around and downwind from a volcanic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or impression of a prehistoric organism preserved in petrified form or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elastic wave in the Earth produced by an earthquake or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phenomenon of the plate tectonics of Earth that occur at convergent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 or innermost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vertical fractures where the blocks have mostly moved horizontally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the earths magnetic field resulting in the magnetic north being aligned with the geographical south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seismic active submarine ridge system situated in the middle of an ocean basin and marking the site of he up welling of magma associated with seafloor spreading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creeping motion of Earths solid silicate mantle caused by convection currents carrying heat from the interior of the earth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longitudinal earthquake wave that travels through the interior of the earth and is usually the first conspicuous wave to be recorded by a seismograph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built up of many layers of hardened lava, tephra, pumice, and volcanic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motion in a solid medium where the medium moves perpendicular to the direction of the travel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the Earth's surface vertically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area in the basin of the pacific ocean where a large number of earthquakes and volcanic eruptions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characterizes the relative size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block of rock that lies above an inclined fault or an ore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crack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block of rock that lies on the underside of an inclined fault or of a mineral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numerical scale for expressing the magnitude of an earthquake on the basis of seismograph oscillations</w:t>
            </w:r>
          </w:p>
        </w:tc>
      </w:tr>
    </w:tbl>
    <w:p>
      <w:pPr>
        <w:pStyle w:val="WordBankLarge"/>
      </w:pPr>
      <w:r>
        <w:t xml:space="preserve">   continental collision    </w:t>
      </w:r>
      <w:r>
        <w:t xml:space="preserve">   Continental drift    </w:t>
      </w:r>
      <w:r>
        <w:t xml:space="preserve">   fault    </w:t>
      </w:r>
      <w:r>
        <w:t xml:space="preserve">   footwall    </w:t>
      </w:r>
      <w:r>
        <w:t xml:space="preserve">   hanging wall    </w:t>
      </w:r>
      <w:r>
        <w:t xml:space="preserve">   Epicenter    </w:t>
      </w:r>
      <w:r>
        <w:t xml:space="preserve">   magnitude    </w:t>
      </w:r>
      <w:r>
        <w:t xml:space="preserve">   Seismic waves    </w:t>
      </w:r>
      <w:r>
        <w:t xml:space="preserve">   Magnetic reversal    </w:t>
      </w:r>
      <w:r>
        <w:t xml:space="preserve">   Composite volcano    </w:t>
      </w:r>
      <w:r>
        <w:t xml:space="preserve">   p waves    </w:t>
      </w:r>
      <w:r>
        <w:t xml:space="preserve">   s waves    </w:t>
      </w:r>
      <w:r>
        <w:t xml:space="preserve">   mid-ocean ridge    </w:t>
      </w:r>
      <w:r>
        <w:t xml:space="preserve">   strike-slip faults    </w:t>
      </w:r>
      <w:r>
        <w:t xml:space="preserve">   Mantle convection    </w:t>
      </w:r>
      <w:r>
        <w:t xml:space="preserve">   Richter scale    </w:t>
      </w:r>
      <w:r>
        <w:t xml:space="preserve">   Ring of Fire    </w:t>
      </w:r>
      <w:r>
        <w:t xml:space="preserve">   cinder-cone volcano    </w:t>
      </w:r>
      <w:r>
        <w:t xml:space="preserve">   core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&amp; Deformation of the Crust</dc:title>
  <dcterms:created xsi:type="dcterms:W3CDTF">2021-10-11T18:32:57Z</dcterms:created>
  <dcterms:modified xsi:type="dcterms:W3CDTF">2021-10-11T18:32:57Z</dcterms:modified>
</cp:coreProperties>
</file>