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seismic scale used for measuring the intensity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thickest of Earth’s layers, located between the outer core and Earth’s crust, composed mostly of compounds rich in iron, silicon, and magnesium.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between two plates that are moving toward each other, or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waves that cause particles of rock material to move at right angles to the direction in which the waves are traveling also known as shear waves or secondary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very thin outer layer of Earth above the mantle, composed of a rigid layer of lighter rocks that can extend 65 kilometers at its deepest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on Earth’s surface directly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the lithosphere is made of plates that move and interact with each other at their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hypothetical landmass consisting of all the continents welded together which evidence indicates existed about 250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wide area around Earth on the side opposite an earthquake’s focus where neither P waves nor S waves are received.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solid innermost layer of Earth, composed of iron and nickel under extremely high pressure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outer shell of the Earth consisting of the crust and uppermost portion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convergent boundary where two continents have come together and are welded into a single, larger continent.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hypothesis that earths continents move on earth’s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heat from Earth’s inner and outer cores is transferred through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waves that squeeze and stretch rock materials as they pass through Earth; also known as compressional waves or primary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supercontinent that is thought to have existed over 750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boundary between two plates that are sliding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first movement occurs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chain of mountains with a central rift valley that is located along a divergent boundary on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boundary between two lithospheric plates that are moving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partially melted layer of the mantle that underlies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shaking of Earth’s crust caused by a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Earth’s interior located between the inner core and mantle, composed of iron and nickel in a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valley at a point where lithospheric plates are moving apart, such as at a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opening in Earth’s crust through that molten rock, gases, and ash erupts; also the landform that develops around this opening.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Vocab</dc:title>
  <dcterms:created xsi:type="dcterms:W3CDTF">2021-10-11T18:32:44Z</dcterms:created>
  <dcterms:modified xsi:type="dcterms:W3CDTF">2021-10-11T18:32:44Z</dcterms:modified>
</cp:coreProperties>
</file>