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Landforms    </w:t>
      </w:r>
      <w:r>
        <w:t xml:space="preserve">   Earthquakes    </w:t>
      </w:r>
      <w:r>
        <w:t xml:space="preserve">   Volcanoes    </w:t>
      </w:r>
      <w:r>
        <w:t xml:space="preserve">   Fifteen major    </w:t>
      </w:r>
      <w:r>
        <w:t xml:space="preserve">   Continental crust    </w:t>
      </w:r>
      <w:r>
        <w:t xml:space="preserve">   Oceanic crust    </w:t>
      </w:r>
      <w:r>
        <w:t xml:space="preserve">   Tectonics    </w:t>
      </w:r>
      <w:r>
        <w:t xml:space="preserve">   Mantle    </w:t>
      </w:r>
      <w:r>
        <w:t xml:space="preserve">   Lithosphere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Word Search </dc:title>
  <dcterms:created xsi:type="dcterms:W3CDTF">2021-10-11T18:33:08Z</dcterms:created>
  <dcterms:modified xsi:type="dcterms:W3CDTF">2021-10-11T18:33:08Z</dcterms:modified>
</cp:coreProperties>
</file>