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Plates... Yay?!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Antarctica    </w:t>
      </w:r>
      <w:r>
        <w:t xml:space="preserve">   Asia    </w:t>
      </w:r>
      <w:r>
        <w:t xml:space="preserve">   Australia    </w:t>
      </w:r>
      <w:r>
        <w:t xml:space="preserve">   Buckle    </w:t>
      </w:r>
      <w:r>
        <w:t xml:space="preserve">   Canada    </w:t>
      </w:r>
      <w:r>
        <w:t xml:space="preserve">   Collide    </w:t>
      </w:r>
      <w:r>
        <w:t xml:space="preserve">   Continental    </w:t>
      </w:r>
      <w:r>
        <w:t xml:space="preserve">   Cordillera    </w:t>
      </w:r>
      <w:r>
        <w:t xml:space="preserve">   Drift    </w:t>
      </w:r>
      <w:r>
        <w:t xml:space="preserve">   Earth    </w:t>
      </w:r>
      <w:r>
        <w:t xml:space="preserve">   Earthquakes    </w:t>
      </w:r>
      <w:r>
        <w:t xml:space="preserve">   Erosion    </w:t>
      </w:r>
      <w:r>
        <w:t xml:space="preserve">   Europe    </w:t>
      </w:r>
      <w:r>
        <w:t xml:space="preserve">   Glaciation    </w:t>
      </w:r>
      <w:r>
        <w:t xml:space="preserve">   Landform Regions    </w:t>
      </w:r>
      <w:r>
        <w:t xml:space="preserve">   Landforms    </w:t>
      </w:r>
      <w:r>
        <w:t xml:space="preserve">   Layers    </w:t>
      </w:r>
      <w:r>
        <w:t xml:space="preserve">   Mountains    </w:t>
      </w:r>
      <w:r>
        <w:t xml:space="preserve">   North America    </w:t>
      </w:r>
      <w:r>
        <w:t xml:space="preserve">   Ocean    </w:t>
      </w:r>
      <w:r>
        <w:t xml:space="preserve">   Pangea    </w:t>
      </w:r>
      <w:r>
        <w:t xml:space="preserve">   Ring of Fire    </w:t>
      </w:r>
      <w:r>
        <w:t xml:space="preserve">   Rock    </w:t>
      </w:r>
      <w:r>
        <w:t xml:space="preserve">   South America    </w:t>
      </w:r>
      <w:r>
        <w:t xml:space="preserve">   Subduction    </w:t>
      </w:r>
      <w:r>
        <w:t xml:space="preserve">   Tectonic Plates    </w:t>
      </w:r>
      <w:r>
        <w:t xml:space="preserve">   Theories    </w:t>
      </w:r>
      <w:r>
        <w:t xml:space="preserve">   Trenches    </w:t>
      </w:r>
      <w:r>
        <w:t xml:space="preserve">   Tuzo    </w:t>
      </w:r>
      <w:r>
        <w:t xml:space="preserve">   Volcanoes    </w:t>
      </w:r>
      <w:r>
        <w:t xml:space="preserve">   Wegener    </w:t>
      </w:r>
      <w:r>
        <w:t xml:space="preserve">   Zones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Plates... Yay?!</dc:title>
  <dcterms:created xsi:type="dcterms:W3CDTF">2021-10-11T18:34:19Z</dcterms:created>
  <dcterms:modified xsi:type="dcterms:W3CDTF">2021-10-11T18:34:19Z</dcterms:modified>
</cp:coreProperties>
</file>