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plates made up of crust that move around the surface of 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when Earths crust breaks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 boundary where the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the lithophere that are composed of a rigid layer of the uppermost mantle and a layer of oceanic or continental crust,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two plates converge and one's edge moves below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hypothesis that states that all of the continents were once part of Pangaea and drifted across the Earth over time on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away of rock due to wave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under sea chain that has a steep narrow valley at its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Deepest part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that consists of the crust and the uppermost mantle</w:t>
            </w:r>
          </w:p>
        </w:tc>
      </w:tr>
    </w:tbl>
    <w:p>
      <w:pPr>
        <w:pStyle w:val="WordBankMedium"/>
      </w:pPr>
      <w:r>
        <w:t xml:space="preserve">   Rifting     </w:t>
      </w:r>
      <w:r>
        <w:t xml:space="preserve">   Mid ocean ridge     </w:t>
      </w:r>
      <w:r>
        <w:t xml:space="preserve">   Trenches     </w:t>
      </w:r>
      <w:r>
        <w:t xml:space="preserve">   Plate tectonics     </w:t>
      </w:r>
      <w:r>
        <w:t xml:space="preserve">    Diverge boundary     </w:t>
      </w:r>
      <w:r>
        <w:t xml:space="preserve">   Subduction zone     </w:t>
      </w:r>
      <w:r>
        <w:t xml:space="preserve">   Continual drift     </w:t>
      </w:r>
      <w:r>
        <w:t xml:space="preserve">   Weathering     </w:t>
      </w:r>
      <w:r>
        <w:t xml:space="preserve">    Lithosphere     </w:t>
      </w:r>
      <w:r>
        <w:t xml:space="preserve">   Plates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</dc:title>
  <dcterms:created xsi:type="dcterms:W3CDTF">2021-10-11T18:33:07Z</dcterms:created>
  <dcterms:modified xsi:type="dcterms:W3CDTF">2021-10-11T18:33:07Z</dcterms:modified>
</cp:coreProperties>
</file>