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 and the Structure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with gently sloping sides, runny lava and less violent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graph produced to show the extent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2 continental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on the ground where the waves of energy from an Earthquake are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Molten rock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Formed at Collision zones when 2 continental plates push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to describe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Formed by destructive plate margins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__________ that has erupted at least once in the last 10000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_______ with very steep sides and sticky acidic lava. Found at destructive plate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downward movement of a plate going into the mantle beneath another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2 continental plates move forwards and collide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 used to measure the magnitude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Oceanic plate boundary subducts at a destrcutive plate margin and pulls the rest of the plate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denser, thinner, younger part of the crust. Found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2 plates move apart due to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new land is formed from a constructive plate margin, it pushes the 2 plates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that hasn't erupted in the past 10000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______ pull plates apart when they reach the crust, cool and sink back down 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less dense thicker part of the crust. Older than Oceanic crust and found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active ________ that is not erupting, but is likely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2 plates slide past each other move in the same direction but at different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Measurement used for the amount of destruction caused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used to measure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under the ground where the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region of the earth's interior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centre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and the Structure of the Earth</dc:title>
  <dcterms:created xsi:type="dcterms:W3CDTF">2021-10-11T18:34:16Z</dcterms:created>
  <dcterms:modified xsi:type="dcterms:W3CDTF">2021-10-11T18:34:16Z</dcterms:modified>
</cp:coreProperties>
</file>