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Explains how the continents are not stationary and move across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Earth that is in 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two tectonic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pushing of one tectonic plate below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used to measure the strength of seismic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break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upper mantle right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crust that makes up the continents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Proposed the continental drift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supercontinent that existed 250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two tectonic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disaster caused by transform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science that involves earthquakes and the internal structure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name for the Earth's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crust found underneath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two tectonic plates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chain of mountains that lay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mountain or hill that has a vent that expels 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2021-10-11T18:33:16Z</dcterms:created>
  <dcterms:modified xsi:type="dcterms:W3CDTF">2021-10-11T18:33:16Z</dcterms:modified>
</cp:coreProperties>
</file>