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collision    </w:t>
      </w:r>
      <w:r>
        <w:t xml:space="preserve">   cone volcano    </w:t>
      </w:r>
      <w:r>
        <w:t xml:space="preserve">   conservative    </w:t>
      </w:r>
      <w:r>
        <w:t xml:space="preserve">   constructive    </w:t>
      </w:r>
      <w:r>
        <w:t xml:space="preserve">   continental crust    </w:t>
      </w:r>
      <w:r>
        <w:t xml:space="preserve">   deaths    </w:t>
      </w:r>
      <w:r>
        <w:t xml:space="preserve">   detructive    </w:t>
      </w:r>
      <w:r>
        <w:t xml:space="preserve">   dust    </w:t>
      </w:r>
      <w:r>
        <w:t xml:space="preserve">   earthquake    </w:t>
      </w:r>
      <w:r>
        <w:t xml:space="preserve">   economy    </w:t>
      </w:r>
      <w:r>
        <w:t xml:space="preserve">   environment    </w:t>
      </w:r>
      <w:r>
        <w:t xml:space="preserve">   hazard    </w:t>
      </w:r>
      <w:r>
        <w:t xml:space="preserve">   lava    </w:t>
      </w:r>
      <w:r>
        <w:t xml:space="preserve">   magma    </w:t>
      </w:r>
      <w:r>
        <w:t xml:space="preserve">   mantle    </w:t>
      </w:r>
      <w:r>
        <w:t xml:space="preserve">   margins    </w:t>
      </w:r>
      <w:r>
        <w:t xml:space="preserve">   oceanic crust    </w:t>
      </w:r>
      <w:r>
        <w:t xml:space="preserve">   prepare    </w:t>
      </w:r>
      <w:r>
        <w:t xml:space="preserve">   shield volcano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2021-10-11T18:33:19Z</dcterms:created>
  <dcterms:modified xsi:type="dcterms:W3CDTF">2021-10-11T18:33:19Z</dcterms:modified>
</cp:coreProperties>
</file>