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single continent that broke apart 200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 of energy from a warmer object to a cooler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transfer by direct contact of particles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energy through an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if young German scientist who was curious about the relationship of the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major belt of volcanoes that rims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plate boundary where two plates move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theory that pieces of Earth's lithosphere are constantly in motion, driven by convection currents in the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layer of hot solid material between the crust and the core.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hypothesis that the continents slowly move across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vibration that travels through earth carrying the energy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soft layer of the mantle on which the Lithosphere floats.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 fluid, caused by differences in temperature, that transfers heat from one part of the fluid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plate boundary where two plates move past each other in opposite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valley that forms where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rock that forms earth's outer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of how much mass there is in a volume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ball of solid metal.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of molten metal that surrounds the inner core.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2021-10-11T18:32:26Z</dcterms:created>
  <dcterms:modified xsi:type="dcterms:W3CDTF">2021-10-11T18:32:26Z</dcterms:modified>
</cp:coreProperties>
</file>