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Tectonic Plates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Hot fluid below Earth’s crust where lava is formed.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Fluid layer that is above Earth's inner core and below the mantle.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point on Earth’s crust directly above an earthquake’s focus.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super continent that existed 300 million years ago.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cone shaped mountain which lava and ash flow during eruption.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Massive rock made of Earth's lithosphere that move float and drift.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In-between the Earth's crust and core.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slow moving-moving lava that hardens to form rough chunks.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massive wave caused by an earthquake.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Inner most part of the Earth believed to be a solid ball.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two tectonic plates slip or slide past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two tectonic plates collide against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two tectonic plates move apart from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Rigid outer part of the Earth, which is the crust and upper mantle.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sudden shake of the ground caused by the shifting of tectonic plates.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outer layer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vibration that travels through Earth carrying the energy released during an earthquake.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weak spot in the crust where magma has come to the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device that records ground movement caused by seismic waves as they move through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hot fast-moving lava that hardens to form smooth, ropelike coils.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Tectonic Plates</dc:title>
  <dcterms:created xsi:type="dcterms:W3CDTF">2021-10-11T18:32:28Z</dcterms:created>
  <dcterms:modified xsi:type="dcterms:W3CDTF">2021-10-11T18:32:28Z</dcterms:modified>
</cp:coreProperties>
</file>