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hazards</w:t>
      </w:r>
    </w:p>
    <w:p>
      <w:pPr>
        <w:pStyle w:val="Questions"/>
      </w:pPr>
      <w:r>
        <w:t xml:space="preserve">1. KETQARHUEA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UMINAST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AAMGM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AVAL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TIREHCR LEASC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IELMARLC ALESC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MDUGITNEA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IESCMSI EVSWA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UTRSC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ORCE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hazards</dc:title>
  <dcterms:created xsi:type="dcterms:W3CDTF">2021-10-11T18:32:41Z</dcterms:created>
  <dcterms:modified xsi:type="dcterms:W3CDTF">2021-10-11T18:32:41Z</dcterms:modified>
</cp:coreProperties>
</file>